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circulatory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blood vessel carries blood to the heart?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many compartments does the heart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part of the heart pumps blood all over the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separates the atria and ventricle?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side of the heart pumps blood to the lungs and back?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blood becomes __________ in the lungs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side of the heart needs to have thicker muscles?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tiny blood vessels are found in the eye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Which blood vessel carries blood away from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organ pumps blood around the body?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system</dc:title>
  <dcterms:created xsi:type="dcterms:W3CDTF">2021-10-11T04:01:23Z</dcterms:created>
  <dcterms:modified xsi:type="dcterms:W3CDTF">2021-10-11T04:01:23Z</dcterms:modified>
</cp:coreProperties>
</file>