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 to a person country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is not a legal 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that is controlled by or belongs to a country and is usually far away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issued by a government that gives rights to a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having knowledge or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same as an inhabbitant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that is governed by elected representatives.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getting a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order to appear at a paticular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reffuse to use or buy 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study of rights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somthing the goverment did during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Cruel and unfair treatment by people with power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force someone to leave as a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officially make a law no longer valid.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2021-10-11T04:03:07Z</dcterms:created>
  <dcterms:modified xsi:type="dcterms:W3CDTF">2021-10-11T04:03:07Z</dcterms:modified>
</cp:coreProperties>
</file>