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constitution directly refrences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articles of confederation lacked a way for govornment to collect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_____________ wanted to ratify the constitution as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percent is needed to propose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amendment allows U.S. citizens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law is carried out by the united states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result of federalists and anti-federalists compromising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amendment gave african americans the right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one adresses the ____________ of religion, speech, and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law involves two or more civilians in a minor dispute?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assemble is a example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took place after farmers had their land stolen by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approves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_____________constitution has less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first 10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gave wemen the right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2021-10-11T04:03:21Z</dcterms:created>
  <dcterms:modified xsi:type="dcterms:W3CDTF">2021-10-11T04:03:21Z</dcterms:modified>
</cp:coreProperties>
</file>