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president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contrary to constitutional provision and so illegal, null and void, of no force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for positive acts of government that seek to make constitutional guarantees a reality for all people, e.g., prohibitions of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gather with one another in order to express views on public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 of money that the accused may be required to post (deposit with the court) as a guarantee that he or she will appear in court at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two-year period of time during which Congress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city in the common wealth of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power to interpret laws, to determine their meaning, and to settle disputes that arise within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adjective describing a legislative body with one chamber; see bicameral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distributed, as in seats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from the punishment or legal consequences of a crime, by the President (in a federal case) or a governor (in a State 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 nominating device, a group of like-minded people who meet to select the candidates they will support in an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charge levied by government on persons or property to raise money to meet public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formal charges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exclusive power of a President to legally recognize (establish formal diplomatic relations with) foreign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 of money that the accused may be required to post (deposit with the court) as a guarantee that he or she will appear in court at the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and political theory emphasizing money as the chief source of wealth to increase the absolute power of the monarchy and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the United States that is not a state and has its own system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2021-10-11T04:03:32Z</dcterms:created>
  <dcterms:modified xsi:type="dcterms:W3CDTF">2021-10-11T04:03:32Z</dcterms:modified>
</cp:coreProperties>
</file>