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uhyu6h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rhgfhed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tffdcfdfdrf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edgeyhgde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hhhjj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gfffghgvf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ghokhg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tgkjijhfvhnhn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hjhjn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hffhjr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gcnvbn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jijy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ftyyyyy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hffchj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hgvbn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hfuhbyhrbefat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tggjhnjmjlklkhg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gilkjhgfdsa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jgkmo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yttyy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dgytdgygdvxt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hjhikjm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tfgyhloj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gdyfdcfjhj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tjjkkhb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tgghkjnhb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jjdkf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work</dc:title>
  <dcterms:created xsi:type="dcterms:W3CDTF">2021-10-11T04:09:30Z</dcterms:created>
  <dcterms:modified xsi:type="dcterms:W3CDTF">2021-10-11T04:09:30Z</dcterms:modified>
</cp:coreProperties>
</file>