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habitat that is made up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represents all organisms which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assemblage of families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that involves finding out similarities between organisms to determine common ancestors based on genes, physiology and developments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laid down the theory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diagram represents evolutionary relationships among otganisms? (12,3)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with similar characteristics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biology every organismhas two names.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that deals with the identification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the first taxonmist.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organisms that share a set of distinguished common characteristics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for looking at early stages of devlopment in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method for hypothesizing the relationships betwen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swedish botanist, physician and a zoologist.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2021-10-11T04:10:39Z</dcterms:created>
  <dcterms:modified xsi:type="dcterms:W3CDTF">2021-10-11T04:10:39Z</dcterms:modified>
</cp:coreProperties>
</file>