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classmates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Wyatt Wilson    </w:t>
      </w:r>
      <w:r>
        <w:t xml:space="preserve">   Morgan Wilson    </w:t>
      </w:r>
      <w:r>
        <w:t xml:space="preserve">   Kaden Wilson    </w:t>
      </w:r>
      <w:r>
        <w:t xml:space="preserve">   Eian Wilson    </w:t>
      </w:r>
      <w:r>
        <w:t xml:space="preserve">   Tyrell Westimayer    </w:t>
      </w:r>
      <w:r>
        <w:t xml:space="preserve">   Kendall Tichenor    </w:t>
      </w:r>
      <w:r>
        <w:t xml:space="preserve">   Maia Sigala    </w:t>
      </w:r>
      <w:r>
        <w:t xml:space="preserve">   Ryan Schunk    </w:t>
      </w:r>
      <w:r>
        <w:t xml:space="preserve">   Gavyn Quillman    </w:t>
      </w:r>
      <w:r>
        <w:t xml:space="preserve">   Haylee Paradies    </w:t>
      </w:r>
      <w:r>
        <w:t xml:space="preserve">   Caden Palubicki    </w:t>
      </w:r>
      <w:r>
        <w:t xml:space="preserve">   Nevaeh Ostenson    </w:t>
      </w:r>
      <w:r>
        <w:t xml:space="preserve">   Riley Oas    </w:t>
      </w:r>
      <w:r>
        <w:t xml:space="preserve">   Mason Mullins    </w:t>
      </w:r>
      <w:r>
        <w:t xml:space="preserve">   Bryce Marshall    </w:t>
      </w:r>
      <w:r>
        <w:t xml:space="preserve">   Mikailin Madl    </w:t>
      </w:r>
      <w:r>
        <w:t xml:space="preserve">   Autumn Landru    </w:t>
      </w:r>
      <w:r>
        <w:t xml:space="preserve">   Abigail Lamere    </w:t>
      </w:r>
      <w:r>
        <w:t xml:space="preserve">   Kruz Kulinski    </w:t>
      </w:r>
      <w:r>
        <w:t xml:space="preserve">   Samara Kane    </w:t>
      </w:r>
      <w:r>
        <w:t xml:space="preserve">   Joanne Higgins    </w:t>
      </w:r>
      <w:r>
        <w:t xml:space="preserve">   Nadia Castellion    </w:t>
      </w:r>
      <w:r>
        <w:t xml:space="preserve">   Madison Carlsson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classmates</dc:title>
  <dcterms:created xsi:type="dcterms:W3CDTF">2021-10-11T04:11:23Z</dcterms:created>
  <dcterms:modified xsi:type="dcterms:W3CDTF">2021-10-11T04:11:23Z</dcterms:modified>
</cp:coreProperties>
</file>