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clouds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The process of designing, launching and running a new business, which is often initially a small business.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To differ in opinion.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Mental state associated with the nervous system brought on by chemical changes variously associated with thoughts, feelings, behavioural responses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quality that allows creativity to include both the human and the nonhuman elements of the creative practise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form of logical inference which starts with an observation or set of observations, and then seeks to find the simplest explanation for the observations.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method that potentially links the ideas in a free thinking environment, generating ideas to solve a design problem.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process of acquiring knowledge and understanding through thought, experience, and the senses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 A construction referred to the various institutional, physical, and administrative mechanisms and knowledge structures which enhance and maintain the exercise of power within the social body (Foucault).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The thought of involving the value systems of many players; not just designers.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temporary mixture of heterogeneous material, affective and semiotic forces, where  capacities and practices of creativity emerge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clouds</dc:title>
  <dcterms:created xsi:type="dcterms:W3CDTF">2021-10-11T04:14:32Z</dcterms:created>
  <dcterms:modified xsi:type="dcterms:W3CDTF">2021-10-11T04:14:32Z</dcterms:modified>
</cp:coreProperties>
</file>