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cluster word scramble </w:t>
      </w:r>
    </w:p>
    <w:p>
      <w:pPr>
        <w:pStyle w:val="Questions"/>
      </w:pPr>
      <w:r>
        <w:t xml:space="preserve">1. jmpu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bden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mlpi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ntte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snlia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madp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mchip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tarni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nsik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dnpo 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jump     </w:t>
      </w:r>
      <w:r>
        <w:t xml:space="preserve">   bend    </w:t>
      </w:r>
      <w:r>
        <w:t xml:space="preserve">   limp     </w:t>
      </w:r>
      <w:r>
        <w:t xml:space="preserve">   tent    </w:t>
      </w:r>
      <w:r>
        <w:t xml:space="preserve">   snail     </w:t>
      </w:r>
      <w:r>
        <w:t xml:space="preserve">   damp    </w:t>
      </w:r>
      <w:r>
        <w:t xml:space="preserve">   chimp    </w:t>
      </w:r>
      <w:r>
        <w:t xml:space="preserve">   train     </w:t>
      </w:r>
      <w:r>
        <w:t xml:space="preserve">   sink     </w:t>
      </w:r>
      <w:r>
        <w:t xml:space="preserve">   pond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cluster word scramble </dc:title>
  <dcterms:created xsi:type="dcterms:W3CDTF">2021-10-11T04:16:22Z</dcterms:created>
  <dcterms:modified xsi:type="dcterms:W3CDTF">2021-10-11T04:16:22Z</dcterms:modified>
</cp:coreProperties>
</file>