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coactation of the aorta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coarctation of the aorta -----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most common test to confirm the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----- is narrower than usual not allowing enough blood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coarctation of the aorta is a --------- of the large blood vessel that leads for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pulses in the leg and groin will be noticeably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cause is ------- but may be cause by teratogens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be needed soon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patient may show signs of ----------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this is a simple bedside test to determine oxygen in the baby's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patient may present with ----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condition can cause blood supple to the lower body to be 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coactation of the aorta</dc:title>
  <dcterms:created xsi:type="dcterms:W3CDTF">2021-10-11T04:16:59Z</dcterms:created>
  <dcterms:modified xsi:type="dcterms:W3CDTF">2021-10-11T04:16:59Z</dcterms:modified>
</cp:coreProperties>
</file>