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cold war vocabulary homework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war between north and south Korea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results of some previous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competition of space exploration between the u.s and the soviet union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formal agreement between the government of 2 or more countries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fight between the soviet and the u.s to have the best and most weapons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government by the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someone who buys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agreement to stop fighting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North Atlantic treaty organization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sending cargo plane to deliver tons of supplies to the people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cold war vocabulary homework</dc:title>
  <dcterms:created xsi:type="dcterms:W3CDTF">2021-10-11T04:19:09Z</dcterms:created>
  <dcterms:modified xsi:type="dcterms:W3CDTF">2021-10-11T04:19:09Z</dcterms:modified>
</cp:coreProperties>
</file>