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collusium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trajan    </w:t>
      </w:r>
      <w:r>
        <w:t xml:space="preserve">   augustus    </w:t>
      </w:r>
      <w:r>
        <w:t xml:space="preserve">   battles    </w:t>
      </w:r>
      <w:r>
        <w:t xml:space="preserve">   fighting    </w:t>
      </w:r>
      <w:r>
        <w:t xml:space="preserve">   speactators    </w:t>
      </w:r>
      <w:r>
        <w:t xml:space="preserve">   romans    </w:t>
      </w:r>
      <w:r>
        <w:t xml:space="preserve">   greeeks    </w:t>
      </w:r>
      <w:r>
        <w:t xml:space="preserve">   slaves    </w:t>
      </w:r>
      <w:r>
        <w:t xml:space="preserve">   amphitheatre    </w:t>
      </w:r>
      <w:r>
        <w:t xml:space="preserve">   seabattles    </w:t>
      </w:r>
      <w:r>
        <w:t xml:space="preserve">   beasthunts    </w:t>
      </w:r>
      <w:r>
        <w:t xml:space="preserve">   gladiators    </w:t>
      </w:r>
      <w:r>
        <w:t xml:space="preserve">   ludi    </w:t>
      </w:r>
      <w:r>
        <w:t xml:space="preserve">   favion    </w:t>
      </w:r>
      <w:r>
        <w:t xml:space="preserve">   audience    </w:t>
      </w:r>
      <w:r>
        <w:t xml:space="preserve">   games    </w:t>
      </w:r>
      <w:r>
        <w:t xml:space="preserve">   colusium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collusium</dc:title>
  <dcterms:created xsi:type="dcterms:W3CDTF">2021-10-11T04:19:43Z</dcterms:created>
  <dcterms:modified xsi:type="dcterms:W3CDTF">2021-10-11T04:19:43Z</dcterms:modified>
</cp:coreProperties>
</file>