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assumed that contracting parties intend to create legal relations, particularly in commercial circonstances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response given to a initial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people find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court decision that is considered as authority for deciding subsequent cases involving identical or similar facts, or similar legal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have not reached the legal majority in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unformal contract, with which it is difficult  to remember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given in each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legally responsible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 ( a plan, orde, or course of action) into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confirms that partis have agreed on the terms and reservations of the contract (there are several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contract where both parties are bound from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contract where one party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Sections at the end of the contract containing specific provisions and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to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to propose a contract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terms:created xsi:type="dcterms:W3CDTF">2021-10-11T04:36:40Z</dcterms:created>
  <dcterms:modified xsi:type="dcterms:W3CDTF">2021-10-11T04:36:40Z</dcterms:modified>
</cp:coreProperties>
</file>