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control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program that visually with a flowchart allows the student to focus on the logic of their solution rather than the syntax of a written program.(7)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CU stand for?(11)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 is a detailed yet readable description of what a computer program or algorithm must do? It is pronounced  SOO-doh-kohd.(10)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set of rules for solving a problem in a given number of steps?(9)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type of diagram that  shows the steps as boxes of various kinds, and their order by connecting the boxes with arrows.(9)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part of a computer system or the activity that is primarily dedicated to the passing of information into a central processing unit.(5)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of the options on flowol4, in which you can choose a situation to program?(5)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shape do you use in a flowchart when you need to make a decision?(7)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language for expressing operations to be performed by a computer.(4)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opposite of input?(6)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 unit</dc:title>
  <dcterms:created xsi:type="dcterms:W3CDTF">2021-10-11T04:36:36Z</dcterms:created>
  <dcterms:modified xsi:type="dcterms:W3CDTF">2021-10-11T04:36:36Z</dcterms:modified>
</cp:coreProperties>
</file>