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cherenkov    </w:t>
      </w:r>
      <w:r>
        <w:t xml:space="preserve">   compression    </w:t>
      </w:r>
      <w:r>
        <w:t xml:space="preserve">   cosmic    </w:t>
      </w:r>
      <w:r>
        <w:t xml:space="preserve">   energetic    </w:t>
      </w:r>
      <w:r>
        <w:t xml:space="preserve">   nasa    </w:t>
      </w:r>
      <w:r>
        <w:t xml:space="preserve">   solar system    </w:t>
      </w:r>
      <w:r>
        <w:t xml:space="preserve">   sun    </w:t>
      </w:r>
      <w:r>
        <w:t xml:space="preserve">   universe    </w:t>
      </w:r>
      <w:r>
        <w:t xml:space="preserve">   victor 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cosmic waves</dc:title>
  <dcterms:created xsi:type="dcterms:W3CDTF">2021-10-11T04:40:03Z</dcterms:created>
  <dcterms:modified xsi:type="dcterms:W3CDTF">2021-10-11T04:40:03Z</dcterms:modified>
</cp:coreProperties>
</file>