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cranberry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aiden    </w:t>
      </w:r>
      <w:r>
        <w:t xml:space="preserve">   julian    </w:t>
      </w:r>
      <w:r>
        <w:t xml:space="preserve">   music    </w:t>
      </w:r>
      <w:r>
        <w:t xml:space="preserve">   bells    </w:t>
      </w:r>
      <w:r>
        <w:t xml:space="preserve">   santa    </w:t>
      </w:r>
      <w:r>
        <w:t xml:space="preserve">   snow man    </w:t>
      </w:r>
      <w:r>
        <w:t xml:space="preserve">   cherry7up    </w:t>
      </w:r>
      <w:r>
        <w:t xml:space="preserve">   christmas    </w:t>
      </w:r>
      <w:r>
        <w:t xml:space="preserve">   cherry sprite    </w:t>
      </w:r>
      <w:r>
        <w:t xml:space="preserve">   sprite    </w:t>
      </w:r>
      <w:r>
        <w:t xml:space="preserve">   lebron james    </w:t>
      </w:r>
      <w:r>
        <w:t xml:space="preserve">   wanna sprite cranberry    </w:t>
      </w:r>
      <w:r>
        <w:t xml:space="preserve">   sprite cranberry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cranberry </dc:title>
  <dcterms:created xsi:type="dcterms:W3CDTF">2021-10-11T04:44:41Z</dcterms:created>
  <dcterms:modified xsi:type="dcterms:W3CDTF">2021-10-11T04:44:41Z</dcterms:modified>
</cp:coreProperties>
</file>