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creation myths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Medium"/>
      </w:pPr>
      <w:r>
        <w:t xml:space="preserve">   reincarnation    </w:t>
      </w:r>
      <w:r>
        <w:t xml:space="preserve">   Egypt    </w:t>
      </w:r>
      <w:r>
        <w:t xml:space="preserve">   ZOROASTER    </w:t>
      </w:r>
      <w:r>
        <w:t xml:space="preserve">   yuma    </w:t>
      </w:r>
      <w:r>
        <w:t xml:space="preserve">   the watery abyss    </w:t>
      </w:r>
      <w:r>
        <w:t xml:space="preserve">   hindu    </w:t>
      </w:r>
      <w:r>
        <w:t xml:space="preserve">   greek    </w:t>
      </w:r>
      <w:r>
        <w:t xml:space="preserve">   GOD    </w:t>
      </w:r>
      <w:r>
        <w:t xml:space="preserve">   GENESIS    </w:t>
      </w:r>
      <w:r>
        <w:t xml:space="preserve">   GEIA AND URANUS    </w:t>
      </w:r>
      <w:r>
        <w:t xml:space="preserve">   creation myths    </w:t>
      </w:r>
      <w:r>
        <w:t xml:space="preserve">   brahma    </w:t>
      </w:r>
      <w:r>
        <w:t xml:space="preserve">   beginnings    </w:t>
      </w:r>
      <w:r>
        <w:t xml:space="preserve">   adam and eve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myths</dc:title>
  <dcterms:created xsi:type="dcterms:W3CDTF">2021-10-11T04:45:14Z</dcterms:created>
  <dcterms:modified xsi:type="dcterms:W3CDTF">2021-10-11T04:45:14Z</dcterms:modified>
</cp:coreProperties>
</file>