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law-making part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that the government's authority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order from the judge that authorizes police or other officals to take a certain action such as searching some ones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that actively promotes the veiw of some part of the public on specific issues in order to influence government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constitutional system that shares power between the national and state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government consistng of the supreme court and lower federal courts, that interprets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power of the supreme court to decide wether laws and acts made by the legislative and executive branches are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is required to defend himself or herself in a legal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listing of the basic rights of U.S. citezens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government that carries out, or executes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testimony that can be used against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cncept that the government must follow the rules and act reasonably as it carries out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putting a person on trial for more than once for the same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2021-10-11T04:46:40Z</dcterms:created>
  <dcterms:modified xsi:type="dcterms:W3CDTF">2021-10-11T04:46:40Z</dcterms:modified>
</cp:coreProperties>
</file>