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cross word game sheet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egg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evrybody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mum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punch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 do you do at christmas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23456787678989988999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adff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little do yo know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dgvbnnhj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yo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dad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 b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 word game sheet</dc:title>
  <dcterms:created xsi:type="dcterms:W3CDTF">2021-10-11T04:50:24Z</dcterms:created>
  <dcterms:modified xsi:type="dcterms:W3CDTF">2021-10-11T04:50:24Z</dcterms:modified>
</cp:coreProperties>
</file>