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puzzle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womens rights    </w:t>
      </w:r>
      <w:r>
        <w:t xml:space="preserve">   lyndon johnson    </w:t>
      </w:r>
      <w:r>
        <w:t xml:space="preserve">   hippies    </w:t>
      </w:r>
      <w:r>
        <w:t xml:space="preserve">   freedom riders    </w:t>
      </w:r>
      <w:r>
        <w:t xml:space="preserve">   the berlin wall    </w:t>
      </w:r>
      <w:r>
        <w:t xml:space="preserve">   peter snell    </w:t>
      </w:r>
      <w:r>
        <w:t xml:space="preserve">   ceaser chavez    </w:t>
      </w:r>
      <w:r>
        <w:t xml:space="preserve">   black panthers    </w:t>
      </w:r>
      <w:r>
        <w:t xml:space="preserve">   malcom x    </w:t>
      </w:r>
      <w:r>
        <w:t xml:space="preserve">   john f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fun</dc:title>
  <dcterms:created xsi:type="dcterms:W3CDTF">2021-10-11T04:49:44Z</dcterms:created>
  <dcterms:modified xsi:type="dcterms:W3CDTF">2021-10-11T04:49:44Z</dcterms:modified>
</cp:coreProperties>
</file>