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of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the census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you must live in America to run for the house of 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must live to run for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you must be to run for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 of representatives have the power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congress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for having legislatures divided into 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senate has the power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term limits for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election laws were left up to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is a senate term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the census only apply to the house of 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of the senate goes for reelection every 2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compromise that was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you must be a citizen of america to run for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paragraph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representatives allowed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a term is for representatives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2021-10-11T04:50:23Z</dcterms:created>
  <dcterms:modified xsi:type="dcterms:W3CDTF">2021-10-11T04:50:23Z</dcterms:modified>
</cp:coreProperties>
</file>