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award letter from a school states the type and amount of financial aid the school is willing to provide if the student accepts admission and registers to take classes at that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failure to repay a loan according to the terms agreed when a contract is signed.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balance of cash, checking and savings accounts, trusts, stocks, bonds, other securities, real estate, income-producing property, business equipment, and business inventory.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Individual who signed and agreed to the terms in the promissory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financial plan that helps track money and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summary of an individual's financial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written acknowledgement by the receipt of an award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Loans given out by the U.S. Department of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where interest accumulates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undergraduate academic degree awarded for a course of study two years in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student that relies on parent or guardian assistance during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program that is accredited by the university of department of education.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time schools use to measure a quantity of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four-digit number assigned to a student's FAFSA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credits a student is registered for in a particular educational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undergraduate academic degree awarded for a course of study that is generally four or five years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formal acknowledgement of successful completion of a particular program or course of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that's used to determine your eligibility for federal student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school meeting certain minimum academic standards, as defined by the accrediting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taxable income as reported on a U.S. income tax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Payment of loan proceeds to the borrower via the school by the lender.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combining one or more loans into a single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amount of money it cost to attend a particular university.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2</dc:title>
  <dcterms:created xsi:type="dcterms:W3CDTF">2021-10-11T04:51:41Z</dcterms:created>
  <dcterms:modified xsi:type="dcterms:W3CDTF">2021-10-11T04:51:41Z</dcterms:modified>
</cp:coreProperties>
</file>