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crossword creation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composed of many cells that may organise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used to enlargeand view specimens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cells are made up of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cell that does not contain a distinct nucleus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composed of one cell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large and centeral in plant cells smaller in animal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power house of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all molecules,organelles,cells, etc. are made up of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reproductive cells, can be male or female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highest level of organisation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 a cell that contains and distinct nucleus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extra wall only found in plant cells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crossword creation</dc:title>
  <dcterms:created xsi:type="dcterms:W3CDTF">2021-10-11T04:52:51Z</dcterms:created>
  <dcterms:modified xsi:type="dcterms:W3CDTF">2021-10-11T04:52:51Z</dcterms:modified>
</cp:coreProperties>
</file>