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colour of graphite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colour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he colour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colour of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colour of egg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colour of brinjal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colour of apricot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 colour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colour of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colours</dc:title>
  <dcterms:created xsi:type="dcterms:W3CDTF">2021-10-11T04:52:24Z</dcterms:created>
  <dcterms:modified xsi:type="dcterms:W3CDTF">2021-10-11T04:52:24Z</dcterms:modified>
</cp:coreProperties>
</file>