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for learners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or plan chosen to bring about a desired future, such as achievement of a goal or solution to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task given to learners to 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end result; a consequence.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structured period of time where learning is intended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explains; a statement made to clarify something and make it understandable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 of showing that something exists or is true by giving proof or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Practical Assessment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act or instance of discussing; consideration or examination by argument, comment,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manage or influence skillfully, especially in an unfair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inspire with hope, courage, or confidence.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comprehensive and fundamental law, doctrine, or assumption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fact or condition of knowing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mutual or reciprocal action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guides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subjects or topics covered in a book or document.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procedure, technique, or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sentence, phrase, or gesture that seeks information through a reply.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 of circumstances or facts that surround a particular event, situation,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putting to a special use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room in which a class of pupils or students is taught.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learners</dc:title>
  <dcterms:created xsi:type="dcterms:W3CDTF">2021-10-11T04:53:07Z</dcterms:created>
  <dcterms:modified xsi:type="dcterms:W3CDTF">2021-10-11T04:53:07Z</dcterms:modified>
</cp:coreProperties>
</file>