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organism having as its fundamental structure unit a cell type that contains specialized organelles in the cytoplasm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arrangement of organisms into orderly groups based on similarities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capable of asexual reproduction is able to produce offspring in the absence of a mate. In asexual reproduction, the offspring is a clone of the parent and therefore results in low genetic variation in the species as a whole.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new living organisms by combining genetic information from two individuals of different types (sexes).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sorted into several phyla phylum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living thing that can function on its 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consisting of many cells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is dependent on complex organic substances for nutrition because it cannot synthesize its own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most general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cellular organism that has no nuclear membrane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classification is also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consisting of a single cell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organism, often a bacterium or fungus, that feeds on and breaks down dead plant or animal matter, thus making organic nutrients available to the ecosystem.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organism capable of self-nourishment by using inorganic material as a source of nutrients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2021-10-11T04:54:36Z</dcterms:created>
  <dcterms:modified xsi:type="dcterms:W3CDTF">2021-10-11T04:54:36Z</dcterms:modified>
</cp:coreProperties>
</file>