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support at the foot of a vase or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pages of a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and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 sheet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 or command placed in one's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words,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to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 speech; 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obstacle to one's feet; a 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cause to happen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or harmful, producing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hand-written or typed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giving, as if born with plenty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treatment for the hands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performing one's duty in a bad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pipe pr channel that carries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living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yielding;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of a piece of music, fast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treats disorders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violent storm lasting for a portion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vehicle capable of moving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born in, growing naturally in a particular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 a sharp blow; to strike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#3</dc:title>
  <dcterms:created xsi:type="dcterms:W3CDTF">2021-10-11T04:54:52Z</dcterms:created>
  <dcterms:modified xsi:type="dcterms:W3CDTF">2021-10-11T04:54:52Z</dcterms:modified>
</cp:coreProperties>
</file>