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crossword puzzle of MBSID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Sam is Tim's ___________?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did Tim sell in the tavern?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_____________ are people who are loyal supporters of the English king.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Tim is told to deliver a letter to someone but someone stops him on the way there. She wins and shows him that the letter is a trick. Who stops him?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" then we got out of the village and he rode on ahead again, _____________." Tim's father was keeping an eye out for the Cowboys that threatened them earlier.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When Sam came back home he was wearing a scarlet coat with silver buttons and a white vest and black ___________.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while on their way to sell cattle, Tim and his father run into some ________who threaten them.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" War turns men into Beasts. It's cheaper to shoot a boy than to ________ him."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_______ is smart and brave and always knows the right thing to do. _______ has enlisted in the new American revolutionary Army.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tavern sold things like cloth and needles and thread, and nails, knives and spoons, salt, rum and ________, pots and pans, and some tools.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" Naturally in church we had to pray for the ________ and Parliament."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Sam talks about defeating the British and becoming _____________ and free.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" we staked the oxen out in a bit of _____________ common near the pens and went into the tavern for some supper.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Tim's family has either died or left him but there is one person left. who is the one person left?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did Sam call the British troops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Sam talks about defeating the ___________ and becoming independent and free.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Both Sam and father needed the ______________ to fight in the war and to give to some Continentals who threatened father.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Colonel Read said Sam came from a _________ family.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was the name of the cow Tim milked?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" they had shot him from so close that his clothes were on _______? </w:t>
            </w:r>
          </w:p>
        </w:tc>
      </w:tr>
    </w:tbl>
    <w:p>
      <w:pPr>
        <w:pStyle w:val="WordBankMedium"/>
      </w:pPr>
      <w:r>
        <w:t xml:space="preserve">   Sam     </w:t>
      </w:r>
      <w:r>
        <w:t xml:space="preserve">   Loyalists     </w:t>
      </w:r>
      <w:r>
        <w:t xml:space="preserve">   Mother     </w:t>
      </w:r>
      <w:r>
        <w:t xml:space="preserve">   Betsy     </w:t>
      </w:r>
      <w:r>
        <w:t xml:space="preserve">   British     </w:t>
      </w:r>
      <w:r>
        <w:t xml:space="preserve">   Lobsterbacks     </w:t>
      </w:r>
      <w:r>
        <w:t xml:space="preserve">   Rum     </w:t>
      </w:r>
      <w:r>
        <w:t xml:space="preserve">   Old Prue     </w:t>
      </w:r>
      <w:r>
        <w:t xml:space="preserve">   Brother     </w:t>
      </w:r>
      <w:r>
        <w:t xml:space="preserve">   Fire     </w:t>
      </w:r>
      <w:r>
        <w:t xml:space="preserve">   Tory    </w:t>
      </w:r>
      <w:r>
        <w:t xml:space="preserve">   Brown Bess     </w:t>
      </w:r>
      <w:r>
        <w:t xml:space="preserve">   Leggings     </w:t>
      </w:r>
      <w:r>
        <w:t xml:space="preserve">   Flour     </w:t>
      </w:r>
      <w:r>
        <w:t xml:space="preserve">   Independent     </w:t>
      </w:r>
      <w:r>
        <w:t xml:space="preserve">   Cowboys    </w:t>
      </w:r>
      <w:r>
        <w:t xml:space="preserve">   Grazing     </w:t>
      </w:r>
      <w:r>
        <w:t xml:space="preserve">   Scouting     </w:t>
      </w:r>
      <w:r>
        <w:t xml:space="preserve">   King     </w:t>
      </w:r>
      <w:r>
        <w:t xml:space="preserve">   Feed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 puzzle of MBSID </dc:title>
  <dcterms:created xsi:type="dcterms:W3CDTF">2021-10-11T04:56:27Z</dcterms:created>
  <dcterms:modified xsi:type="dcterms:W3CDTF">2021-10-11T04:56:27Z</dcterms:modified>
</cp:coreProperties>
</file>