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puzzle on heredity and 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term 'father of genetics is used for the scientist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 his experiments on heredity Mendal used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organs which perform different functions but have the same basic structure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science of heredity is known as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Ihe theory of evolution was given by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wings of a housefly and the wings of a sparrow are an example of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remains of dead animals or plants are known as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generation contain all plants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human animal which has an xy pair of chromosomes is called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of pairs of sex chromosomes in the zygote of human 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on heredity and evolution</dc:title>
  <dcterms:created xsi:type="dcterms:W3CDTF">2021-10-11T04:55:57Z</dcterms:created>
  <dcterms:modified xsi:type="dcterms:W3CDTF">2021-10-11T04:55:57Z</dcterms:modified>
</cp:coreProperties>
</file>