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dalani's word 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sheep    </w:t>
      </w:r>
      <w:r>
        <w:t xml:space="preserve">   bird    </w:t>
      </w:r>
      <w:r>
        <w:t xml:space="preserve">   parrot    </w:t>
      </w:r>
      <w:r>
        <w:t xml:space="preserve">   panda    </w:t>
      </w:r>
      <w:r>
        <w:t xml:space="preserve">   owl    </w:t>
      </w:r>
      <w:r>
        <w:t xml:space="preserve">   lion    </w:t>
      </w:r>
      <w:r>
        <w:t xml:space="preserve">   goose    </w:t>
      </w:r>
      <w:r>
        <w:t xml:space="preserve">   giraffe    </w:t>
      </w:r>
      <w:r>
        <w:t xml:space="preserve">   frog    </w:t>
      </w:r>
      <w:r>
        <w:t xml:space="preserve">   flamingo    </w:t>
      </w:r>
      <w:r>
        <w:t xml:space="preserve">   duck    </w:t>
      </w:r>
      <w:r>
        <w:t xml:space="preserve">   dove    </w:t>
      </w:r>
      <w:r>
        <w:t xml:space="preserve">   chetah    </w:t>
      </w:r>
      <w:r>
        <w:t xml:space="preserve">   chameleon    </w:t>
      </w:r>
      <w:r>
        <w:t xml:space="preserve">   camel    </w:t>
      </w:r>
      <w:r>
        <w:t xml:space="preserve">   food    </w:t>
      </w:r>
      <w:r>
        <w:t xml:space="preserve">   water    </w:t>
      </w:r>
      <w:r>
        <w:t xml:space="preserve">   monkey    </w:t>
      </w:r>
      <w:r>
        <w:t xml:space="preserve">   elephant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dalani's word serch</dc:title>
  <dcterms:created xsi:type="dcterms:W3CDTF">2021-10-11T05:08:13Z</dcterms:created>
  <dcterms:modified xsi:type="dcterms:W3CDTF">2021-10-11T05:08:13Z</dcterms:modified>
</cp:coreProperties>
</file>