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privacy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wellsfargo.com/privacy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 country that associated with a matricula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open 6am-6pm pacific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SSN,First name ,last NAME ,address,DOB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 for calling the wells fargo privacy center my name is _have a great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INTERNAL DATA PRIVACY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california consumer privacy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BIRTHDAY MARCH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hours for the DPCC TFN?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registrated with the california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3 types of me you can read to a caller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me for all answers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"welcome to the wells fargo privacy center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only make 2 of these in12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01/01/2020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18447749229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 center</dc:title>
  <dcterms:created xsi:type="dcterms:W3CDTF">2021-10-11T05:12:11Z</dcterms:created>
  <dcterms:modified xsi:type="dcterms:W3CDTF">2021-10-11T05:12:11Z</dcterms:modified>
</cp:coreProperties>
</file>