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deadly force and police accountability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is ....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does this violate the right to live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t------ police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many people are killed every year by the police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according to the nation.com how old was the man who got shot 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human rights.org trying to to do with the police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right does this abuse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deadly ------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How many more times more likely will blacks be shot that white Americans?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Where is this happening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how many articles were there on the slides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deadly force and police accountability </dc:title>
  <dcterms:created xsi:type="dcterms:W3CDTF">2021-10-11T05:14:47Z</dcterms:created>
  <dcterms:modified xsi:type="dcterms:W3CDTF">2021-10-11T05:14:47Z</dcterms:modified>
</cp:coreProperties>
</file>