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dogs 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my dog, Coke, used to barf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know when Marlowe wants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_________ (world) of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my childhood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Marlowe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 don't take our dog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he poos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dogs Mrs. Luna used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walk my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dogs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Mr.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do to dogs that are too harry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2021-10-12T20:22:05Z</dcterms:created>
  <dcterms:modified xsi:type="dcterms:W3CDTF">2021-10-12T20:22:05Z</dcterms:modified>
</cp:coreProperties>
</file>