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rotroler    </w:t>
      </w:r>
      <w:r>
        <w:t xml:space="preserve">   pug    </w:t>
      </w:r>
      <w:r>
        <w:t xml:space="preserve">   chinese mestive    </w:t>
      </w:r>
      <w:r>
        <w:t xml:space="preserve">   nepolian mestive    </w:t>
      </w:r>
      <w:r>
        <w:t xml:space="preserve">   boxxer    </w:t>
      </w:r>
      <w:r>
        <w:t xml:space="preserve">   tebitan mestive    </w:t>
      </w:r>
      <w:r>
        <w:t xml:space="preserve">   st bernad    </w:t>
      </w:r>
      <w:r>
        <w:t xml:space="preserve">   german shepherd    </w:t>
      </w:r>
      <w:r>
        <w:t xml:space="preserve">   labrador    </w:t>
      </w:r>
      <w:r>
        <w:t xml:space="preserve">   harle queen    </w:t>
      </w:r>
      <w:r>
        <w:t xml:space="preserve">   greatdein    </w:t>
      </w:r>
      <w:r>
        <w:t xml:space="preserve">   pomerian    </w:t>
      </w:r>
      <w:r>
        <w:t xml:space="preserve">   shih tzu    </w:t>
      </w:r>
      <w:r>
        <w:t xml:space="preserve">   poodle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2021-10-11T05:36:12Z</dcterms:created>
  <dcterms:modified xsi:type="dcterms:W3CDTF">2021-10-11T05:36:12Z</dcterms:modified>
</cp:coreProperties>
</file>