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dimond    </w:t>
      </w:r>
      <w:r>
        <w:t xml:space="preserve">   bomb    </w:t>
      </w:r>
      <w:r>
        <w:t xml:space="preserve">   toxic    </w:t>
      </w:r>
      <w:r>
        <w:t xml:space="preserve">   earth    </w:t>
      </w:r>
      <w:r>
        <w:t xml:space="preserve">   nature    </w:t>
      </w:r>
      <w:r>
        <w:t xml:space="preserve">   water    </w:t>
      </w:r>
      <w:r>
        <w:t xml:space="preserve">   electric    </w:t>
      </w:r>
      <w:r>
        <w:t xml:space="preserve">   moon    </w:t>
      </w:r>
      <w:r>
        <w:t xml:space="preserve">   sun    </w:t>
      </w:r>
      <w:r>
        <w:t xml:space="preserve">   ender    </w:t>
      </w:r>
      <w:r>
        <w:t xml:space="preserve">   Mythical    </w:t>
      </w:r>
      <w:r>
        <w:t xml:space="preserve">   dragon    </w:t>
      </w:r>
      <w:r>
        <w:t xml:space="preserve">   OP    </w:t>
      </w:r>
      <w:r>
        <w:t xml:space="preserve">   wind    </w:t>
      </w:r>
      <w:r>
        <w:t xml:space="preserve">   void    </w:t>
      </w:r>
      <w:r>
        <w:t xml:space="preserve">   ice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dragons</dc:title>
  <dcterms:created xsi:type="dcterms:W3CDTF">2021-10-11T05:41:20Z</dcterms:created>
  <dcterms:modified xsi:type="dcterms:W3CDTF">2021-10-11T05:41:20Z</dcterms:modified>
</cp:coreProperties>
</file>