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drug quiz</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transporting drugs</w:t>
            </w:r>
          </w:p>
          <w:p>
            <w:pPr>
              <w:keepLines/>
              <w:pStyle w:val="CluesTiny"/>
            </w:pPr>
            <w:r>
              <w:rPr>
                <w:b w:val="true"/>
                <w:bCs w:val="true"/>
              </w:rPr>
              <w:t xml:space="preserve">5. </w:t>
            </w:r>
            <w:r>
              <w:t xml:space="preserve">a colourless volatile flammable liquid which is produced by the natural fermentation of sugars and is the intoxicating constituent of wine, beer, spirits, and other drinks, and is also used as an industrial solvent and as fuel.</w:t>
            </w:r>
          </w:p>
          <w:p>
            <w:pPr>
              <w:keepLines/>
              <w:pStyle w:val="CluesTiny"/>
            </w:pPr>
            <w:r>
              <w:rPr>
                <w:b w:val="true"/>
                <w:bCs w:val="true"/>
              </w:rPr>
              <w:t xml:space="preserve">6. </w:t>
            </w:r>
            <w:r>
              <w:t xml:space="preserve">mixing  drugs with other hazardous substances</w:t>
            </w:r>
          </w:p>
          <w:p>
            <w:pPr>
              <w:keepLines/>
              <w:pStyle w:val="CluesTiny"/>
            </w:pPr>
            <w:r>
              <w:rPr>
                <w:b w:val="true"/>
                <w:bCs w:val="true"/>
              </w:rPr>
              <w:t xml:space="preserve">8. </w:t>
            </w:r>
            <w:r>
              <w:t xml:space="preserve">being reliant on drugs</w:t>
            </w:r>
          </w:p>
          <w:p>
            <w:pPr>
              <w:keepLines/>
              <w:pStyle w:val="CluesTiny"/>
            </w:pPr>
            <w:r>
              <w:rPr>
                <w:b w:val="true"/>
                <w:bCs w:val="true"/>
              </w:rPr>
              <w:t xml:space="preserve">11. </w:t>
            </w:r>
            <w:r>
              <w:t xml:space="preserve">a tall plant with a stiff upright stem, divided serrated leaves, and glandular hairs. It is used to produce hemp fibre and as a psychotropic drug.</w:t>
            </w:r>
          </w:p>
          <w:p>
            <w:pPr>
              <w:keepLines/>
              <w:pStyle w:val="CluesTiny"/>
            </w:pPr>
            <w:r>
              <w:rPr>
                <w:b w:val="true"/>
                <w:bCs w:val="true"/>
              </w:rPr>
              <w:t xml:space="preserve">12. </w:t>
            </w:r>
            <w:r>
              <w:t xml:space="preserve">an addictive drug derived from coca or prepared synthetically, used as an illegal stimulant and sometimes medicinally as a local anaesthetic.</w:t>
            </w:r>
          </w:p>
        </w:tc>
        <w:tc>
          <w:p>
            <w:pPr>
              <w:pStyle w:val="CluesTiny"/>
            </w:pPr>
            <w:r>
              <w:rPr>
                <w:b w:val="true"/>
                <w:bCs w:val="true"/>
              </w:rPr>
              <w:t xml:space="preserve">Down</w:t>
            </w:r>
          </w:p>
          <w:p>
            <w:pPr>
              <w:keepLines/>
              <w:pStyle w:val="CluesTiny"/>
            </w:pPr>
            <w:r>
              <w:rPr>
                <w:b w:val="true"/>
                <w:bCs w:val="true"/>
              </w:rPr>
              <w:t xml:space="preserve">1. </w:t>
            </w:r>
            <w:r>
              <w:t xml:space="preserve">an alkaloid compound which is found especially in tea and coffee plants and is a stimulant of the central nervous system.</w:t>
            </w:r>
          </w:p>
          <w:p>
            <w:pPr>
              <w:keepLines/>
              <w:pStyle w:val="CluesTiny"/>
            </w:pPr>
            <w:r>
              <w:rPr>
                <w:b w:val="true"/>
                <w:bCs w:val="true"/>
              </w:rPr>
              <w:t xml:space="preserve">2. </w:t>
            </w:r>
            <w:r>
              <w:t xml:space="preserve">a substance that raises levels of physiological or nervous activity in the body.</w:t>
            </w:r>
          </w:p>
          <w:p>
            <w:pPr>
              <w:keepLines/>
              <w:pStyle w:val="CluesTiny"/>
            </w:pPr>
            <w:r>
              <w:rPr>
                <w:b w:val="true"/>
                <w:bCs w:val="true"/>
              </w:rPr>
              <w:t xml:space="preserve">3. </w:t>
            </w:r>
            <w:r>
              <w:t xml:space="preserve">a drug that causes hallucinations, such as LSD.</w:t>
            </w:r>
          </w:p>
          <w:p>
            <w:pPr>
              <w:keepLines/>
              <w:pStyle w:val="CluesTiny"/>
            </w:pPr>
            <w:r>
              <w:rPr>
                <w:b w:val="true"/>
                <w:bCs w:val="true"/>
              </w:rPr>
              <w:t xml:space="preserve">7. </w:t>
            </w:r>
            <w:r>
              <w:t xml:space="preserve">punishment for drug dealing</w:t>
            </w:r>
          </w:p>
          <w:p>
            <w:pPr>
              <w:keepLines/>
              <w:pStyle w:val="CluesTiny"/>
            </w:pPr>
            <w:r>
              <w:rPr>
                <w:b w:val="true"/>
                <w:bCs w:val="true"/>
              </w:rPr>
              <w:t xml:space="preserve">9. </w:t>
            </w:r>
            <w:r>
              <w:t xml:space="preserve">reducing functional or nervous activity.</w:t>
            </w:r>
          </w:p>
          <w:p>
            <w:pPr>
              <w:keepLines/>
              <w:pStyle w:val="CluesTiny"/>
            </w:pPr>
            <w:r>
              <w:rPr>
                <w:b w:val="true"/>
                <w:bCs w:val="true"/>
              </w:rPr>
              <w:t xml:space="preserve">10. </w:t>
            </w:r>
            <w:r>
              <w:t xml:space="preserve">a preparation of the nicotine-rich leaves of an American plant, which are cured by a process of drying and fermentation for smoking or chewing.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quiz</dc:title>
  <dcterms:created xsi:type="dcterms:W3CDTF">2021-10-11T05:43:13Z</dcterms:created>
  <dcterms:modified xsi:type="dcterms:W3CDTF">2021-10-11T05:43:13Z</dcterms:modified>
</cp:coreProperties>
</file>