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dwdd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sadf dsf dsfsf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qwd wef 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sdf f rreg regergreg 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efewq 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sdo er eroi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adfv sfdsfdsf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 erg rgregrgre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 dsfsa sfs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rtr ty 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sdf f sfsf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sdes r ert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dwdd</dc:title>
  <dcterms:created xsi:type="dcterms:W3CDTF">2021-10-11T05:46:00Z</dcterms:created>
  <dcterms:modified xsi:type="dcterms:W3CDTF">2021-10-11T05:46:00Z</dcterms:modified>
</cp:coreProperties>
</file>