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eComplete Wordsearch - 14 Feb 2020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8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SUPERDRY    </w:t>
      </w:r>
      <w:r>
        <w:t xml:space="preserve">   PALLADIUM    </w:t>
      </w:r>
      <w:r>
        <w:t xml:space="preserve">   DEFY    </w:t>
      </w:r>
      <w:r>
        <w:t xml:space="preserve">   TOY ZONE    </w:t>
      </w:r>
      <w:r>
        <w:t xml:space="preserve">   BABY CITY    </w:t>
      </w:r>
      <w:r>
        <w:t xml:space="preserve">   INTELLICELL    </w:t>
      </w:r>
      <w:r>
        <w:t xml:space="preserve">   CAULFIELD    </w:t>
      </w:r>
      <w:r>
        <w:t xml:space="preserve">   EDEN ISLAND    </w:t>
      </w:r>
      <w:r>
        <w:t xml:space="preserve">   JOHNSTOWN    </w:t>
      </w:r>
      <w:r>
        <w:t xml:space="preserve">   KNIGHTSBROOK    </w:t>
      </w:r>
      <w:r>
        <w:t xml:space="preserve">   KINGSLEY HEATH    </w:t>
      </w:r>
      <w:r>
        <w:t xml:space="preserve">   CCI    </w:t>
      </w:r>
      <w:r>
        <w:t xml:space="preserve">   CAPE UNION MART    </w:t>
      </w:r>
      <w:r>
        <w:t xml:space="preserve">   WATCH REPUBLIC    </w:t>
      </w:r>
      <w:r>
        <w:t xml:space="preserve">   PNP CLOTHING    </w:t>
      </w:r>
      <w:r>
        <w:t xml:space="preserve">   VENCASA    </w:t>
      </w:r>
      <w:r>
        <w:t xml:space="preserve">   SA MINT    </w:t>
      </w:r>
      <w:r>
        <w:t xml:space="preserve">   FRANKEES    </w:t>
      </w:r>
      <w:r>
        <w:t xml:space="preserve">   TILE AFRICA    </w:t>
      </w:r>
      <w:r>
        <w:t xml:space="preserve">   RUSSELL HOBBS    </w:t>
      </w:r>
      <w:r>
        <w:t xml:space="preserve">   THULE    </w:t>
      </w:r>
      <w:r>
        <w:t xml:space="preserve">   MONTAGU    </w:t>
      </w:r>
      <w:r>
        <w:t xml:space="preserve">   AUTOZONE    </w:t>
      </w:r>
      <w:r>
        <w:t xml:space="preserve">   DIESEL    </w:t>
      </w:r>
      <w:r>
        <w:t xml:space="preserve">   YDE    </w:t>
      </w:r>
      <w:r>
        <w:t xml:space="preserve">   ECOMPLETE    </w:t>
      </w:r>
      <w:r>
        <w:t xml:space="preserve">   STUDIO88    </w:t>
      </w:r>
      <w:r>
        <w:t xml:space="preserve">   NEW BALANCE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eComplete Wordsearch - 14 Feb 2020</dc:title>
  <dcterms:created xsi:type="dcterms:W3CDTF">2021-10-11T05:56:18Z</dcterms:created>
  <dcterms:modified xsi:type="dcterms:W3CDTF">2021-10-11T05:56:18Z</dcterms:modified>
</cp:coreProperties>
</file>