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populated    </w:t>
      </w:r>
      <w:r>
        <w:t xml:space="preserve">   slightest    </w:t>
      </w:r>
      <w:r>
        <w:t xml:space="preserve">   foundations    </w:t>
      </w:r>
      <w:r>
        <w:t xml:space="preserve">   earthquake    </w:t>
      </w:r>
      <w:r>
        <w:t xml:space="preserve">   erupted    </w:t>
      </w:r>
      <w:r>
        <w:t xml:space="preserve">   face    </w:t>
      </w:r>
      <w:r>
        <w:t xml:space="preserve">   vertical    </w:t>
      </w:r>
      <w:r>
        <w:t xml:space="preserve">   churns    </w:t>
      </w:r>
      <w:r>
        <w:t xml:space="preserve">   instrument    </w:t>
      </w:r>
      <w:r>
        <w:t xml:space="preserve">   violent    </w:t>
      </w:r>
      <w:r>
        <w:t xml:space="preserve">   miniature    </w:t>
      </w:r>
      <w:r>
        <w:t xml:space="preserve">   dense    </w:t>
      </w:r>
      <w:r>
        <w:t xml:space="preserve">   predict    </w:t>
      </w:r>
      <w:r>
        <w:t xml:space="preserve">   detect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2021-10-11T05:50:41Z</dcterms:created>
  <dcterms:modified xsi:type="dcterms:W3CDTF">2021-10-11T05:50:41Z</dcterms:modified>
</cp:coreProperties>
</file>