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easter</w:t>
      </w:r>
    </w:p>
    <w:p>
      <w:pPr>
        <w:pStyle w:val="Questions"/>
      </w:pPr>
      <w:r>
        <w:t xml:space="preserve">1. YNBNU 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2. EUBL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3. KSASEBT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4. NEVCGEASR TUNH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5. INPK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6. TRASEE UYNBN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7. WYELLO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EGG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9. ARESTE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10. UESSJ </w:t>
      </w:r>
      <w:r>
        <w:rPr>
          <w:u w:val="single"/>
        </w:rPr>
        <w:t xml:space="preserve">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</dc:title>
  <dcterms:created xsi:type="dcterms:W3CDTF">2021-10-11T05:50:17Z</dcterms:created>
  <dcterms:modified xsi:type="dcterms:W3CDTF">2021-10-11T05:50:17Z</dcterms:modified>
</cp:coreProperties>
</file>