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can make my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hawk in the eyes of a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mouse in the eyes of a hawk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relationship between a cow and a cow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animals move out of somewhere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lives on host and causes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eats only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diagram from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animals move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a scorce of energy for a virus or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relationship between a dog and a tick/flea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eats only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break down dead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eat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both benefit</w:t>
            </w:r>
          </w:p>
        </w:tc>
      </w:tr>
    </w:tbl>
    <w:p>
      <w:pPr>
        <w:pStyle w:val="WordBankLarge"/>
      </w:pPr>
      <w:r>
        <w:t xml:space="preserve">   mutualism    </w:t>
      </w:r>
      <w:r>
        <w:t xml:space="preserve">   host    </w:t>
      </w:r>
      <w:r>
        <w:t xml:space="preserve">   commensalism    </w:t>
      </w:r>
      <w:r>
        <w:t xml:space="preserve">   parasitism    </w:t>
      </w:r>
      <w:r>
        <w:t xml:space="preserve">   parasite    </w:t>
      </w:r>
      <w:r>
        <w:t xml:space="preserve">   carnivore    </w:t>
      </w:r>
      <w:r>
        <w:t xml:space="preserve">   herbivore    </w:t>
      </w:r>
      <w:r>
        <w:t xml:space="preserve">   omnivore    </w:t>
      </w:r>
      <w:r>
        <w:t xml:space="preserve">   prey    </w:t>
      </w:r>
      <w:r>
        <w:t xml:space="preserve">   predator    </w:t>
      </w:r>
      <w:r>
        <w:t xml:space="preserve">   emigration    </w:t>
      </w:r>
      <w:r>
        <w:t xml:space="preserve">   immigration    </w:t>
      </w:r>
      <w:r>
        <w:t xml:space="preserve">   producer    </w:t>
      </w:r>
      <w:r>
        <w:t xml:space="preserve">   energy pyramid    </w:t>
      </w:r>
      <w:r>
        <w:t xml:space="preserve">   decomposer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vocab</dc:title>
  <dcterms:created xsi:type="dcterms:W3CDTF">2021-10-11T05:56:10Z</dcterms:created>
  <dcterms:modified xsi:type="dcterms:W3CDTF">2021-10-11T05:56:10Z</dcterms:modified>
</cp:coreProperties>
</file>