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cost incurred in or required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action of sharing something out among a number of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heavy demands on (someone's powers or resources)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crossword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useful or valuable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it when you work hard and make great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commercial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chance for something that you might need or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off money,  make a payment to (someone) in return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sets up a business 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stock or supply of money, materials, staff, and other assets that can be drawn on by a person or organization in order to function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legally responsible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action of making or manufacturing from components or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quality of being fair and impartial.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compromise, achievement between two desirable but incompatible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stock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pohara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2021-10-11T05:57:13Z</dcterms:created>
  <dcterms:modified xsi:type="dcterms:W3CDTF">2021-10-11T05:57:13Z</dcterms:modified>
</cp:coreProperties>
</file>