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bamboo eating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slithers and eats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chicken or suce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deadliest shark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 is fun 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prickly plant that stores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algae eating aquatic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insect hops in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insect that polonates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fast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starts by lighting or by careless campers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bear that loves the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plant makes you 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fastest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catches flys with their toung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baby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what gives plants in an ecosystem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animal who loves 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ecosystems</dc:title>
  <dcterms:created xsi:type="dcterms:W3CDTF">2021-10-10T23:43:57Z</dcterms:created>
  <dcterms:modified xsi:type="dcterms:W3CDTF">2021-10-10T23:43:57Z</dcterms:modified>
</cp:coreProperties>
</file>