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'ed' spelling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Spied    </w:t>
      </w:r>
      <w:r>
        <w:t xml:space="preserve">   Exploded    </w:t>
      </w:r>
      <w:r>
        <w:t xml:space="preserve">   Cried    </w:t>
      </w:r>
      <w:r>
        <w:t xml:space="preserve">   Enjoyed    </w:t>
      </w:r>
      <w:r>
        <w:t xml:space="preserve">   Married    </w:t>
      </w:r>
      <w:r>
        <w:t xml:space="preserve">   Danced    </w:t>
      </w:r>
      <w:r>
        <w:t xml:space="preserve">   tapped    </w:t>
      </w:r>
      <w:r>
        <w:t xml:space="preserve">   chatted    </w:t>
      </w:r>
      <w:r>
        <w:t xml:space="preserve">   planned    </w:t>
      </w:r>
      <w:r>
        <w:t xml:space="preserve">   slipped    </w:t>
      </w:r>
      <w:r>
        <w:t xml:space="preserve">   stopped    </w:t>
      </w:r>
      <w:r>
        <w:t xml:space="preserve">   hopped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'ed' spelling wordsearch </dc:title>
  <dcterms:created xsi:type="dcterms:W3CDTF">2021-10-10T23:49:40Z</dcterms:created>
  <dcterms:modified xsi:type="dcterms:W3CDTF">2021-10-10T23:49:40Z</dcterms:modified>
</cp:coreProperties>
</file>