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ee-What can you see?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can give you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joint in the middle of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your eyes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....... to go to sleep early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saying hello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gives us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one, not two but...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child needs at least ten hours of ......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clothes are made from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part of your face. If you addv a 'y' to the end of this word it means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..... happy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leaves on trees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tower (for protection) built into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these to chew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group of vehicles</w:t>
            </w:r>
          </w:p>
        </w:tc>
      </w:tr>
    </w:tbl>
    <w:p>
      <w:pPr>
        <w:pStyle w:val="WordBankMedium"/>
      </w:pPr>
      <w:r>
        <w:t xml:space="preserve">   tweed    </w:t>
      </w:r>
      <w:r>
        <w:t xml:space="preserve">   see    </w:t>
      </w:r>
      <w:r>
        <w:t xml:space="preserve">   greet    </w:t>
      </w:r>
      <w:r>
        <w:t xml:space="preserve">   three    </w:t>
      </w:r>
      <w:r>
        <w:t xml:space="preserve">   teeth    </w:t>
      </w:r>
      <w:r>
        <w:t xml:space="preserve">   green    </w:t>
      </w:r>
      <w:r>
        <w:t xml:space="preserve">   fleet    </w:t>
      </w:r>
      <w:r>
        <w:t xml:space="preserve">   keep    </w:t>
      </w:r>
      <w:r>
        <w:t xml:space="preserve">   sweets    </w:t>
      </w:r>
      <w:r>
        <w:t xml:space="preserve">   need    </w:t>
      </w:r>
      <w:r>
        <w:t xml:space="preserve">   sleep    </w:t>
      </w:r>
      <w:r>
        <w:t xml:space="preserve">   knee    </w:t>
      </w:r>
      <w:r>
        <w:t xml:space="preserve">   feel    </w:t>
      </w:r>
      <w:r>
        <w:t xml:space="preserve">   tree    </w:t>
      </w:r>
      <w:r>
        <w:t xml:space="preserve">   creek    </w:t>
      </w:r>
      <w:r>
        <w:t xml:space="preserve">   cheek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ee-What can you see?</dc:title>
  <dcterms:created xsi:type="dcterms:W3CDTF">2021-10-11T06:00:11Z</dcterms:created>
  <dcterms:modified xsi:type="dcterms:W3CDTF">2021-10-11T06:00:11Z</dcterms:modified>
</cp:coreProperties>
</file>