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flow of charge that regularly reverse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small piece of metal that bends when it gets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opposite charge of a magnet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like charge of a magnet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acurrent that will move along a wire or a path is 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electrons move quickly from one another, what is the end resale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everything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small piece of metal that melts if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 is one part smaller then a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other thesteady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Thesteady flow of electricity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study of the behavior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force of attraction or repulsion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two or more paths for current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flow of charge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circuit that has only one part for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magnets that losses there magnetism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magnets called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can electric charge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of the thereare circuits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crossword</dc:title>
  <dcterms:created xsi:type="dcterms:W3CDTF">2021-10-11T06:06:42Z</dcterms:created>
  <dcterms:modified xsi:type="dcterms:W3CDTF">2021-10-11T06:06:42Z</dcterms:modified>
</cp:coreProperties>
</file>