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emilys Mine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ball    </w:t>
      </w:r>
      <w:r>
        <w:t xml:space="preserve">   beach    </w:t>
      </w:r>
      <w:r>
        <w:t xml:space="preserve">   beachball    </w:t>
      </w:r>
      <w:r>
        <w:t xml:space="preserve">   Biden    </w:t>
      </w:r>
      <w:r>
        <w:t xml:space="preserve">   cat    </w:t>
      </w:r>
      <w:r>
        <w:t xml:space="preserve">   chair    </w:t>
      </w:r>
      <w:r>
        <w:t xml:space="preserve">   dog    </w:t>
      </w:r>
      <w:r>
        <w:t xml:space="preserve">   love    </w:t>
      </w:r>
      <w:r>
        <w:t xml:space="preserve">   never    </w:t>
      </w:r>
      <w:r>
        <w:t xml:space="preserve">   toys    </w:t>
      </w:r>
      <w:r>
        <w:t xml:space="preserve">   vote trump    </w:t>
      </w:r>
      <w:r>
        <w:t xml:space="preserve">   wordmint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emilys Mine</dc:title>
  <dcterms:created xsi:type="dcterms:W3CDTF">2021-10-11T06:12:47Z</dcterms:created>
  <dcterms:modified xsi:type="dcterms:W3CDTF">2021-10-11T06:12:47Z</dcterms:modified>
</cp:coreProperties>
</file>