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emiy cokers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</w:tr>
    </w:tbl>
    <w:p>
      <w:pPr>
        <w:pStyle w:val="WordBankLarge"/>
      </w:pPr>
      <w:r>
        <w:t xml:space="preserve">   date    </w:t>
      </w:r>
      <w:r>
        <w:t xml:space="preserve">   name    </w:t>
      </w:r>
      <w:r>
        <w:t xml:space="preserve">   trebuchetMS    </w:t>
      </w:r>
      <w:r>
        <w:t xml:space="preserve">   medium    </w:t>
      </w:r>
      <w:r>
        <w:t xml:space="preserve">   large    </w:t>
      </w:r>
      <w:r>
        <w:t xml:space="preserve">   small    </w:t>
      </w:r>
      <w:r>
        <w:t xml:space="preserve">   size    </w:t>
      </w:r>
      <w:r>
        <w:t xml:space="preserve">   53terms    </w:t>
      </w:r>
      <w:r>
        <w:t xml:space="preserve">   CMS    </w:t>
      </w:r>
      <w:r>
        <w:t xml:space="preserve">   school    </w:t>
      </w:r>
      <w:r>
        <w:t xml:space="preserve">   middle    </w:t>
      </w:r>
      <w:r>
        <w:t xml:space="preserve">   calhoun    </w:t>
      </w:r>
      <w:r>
        <w:t xml:space="preserve">   straight    </w:t>
      </w:r>
      <w:r>
        <w:t xml:space="preserve">   sort    </w:t>
      </w:r>
      <w:r>
        <w:t xml:space="preserve">   10    </w:t>
      </w:r>
      <w:r>
        <w:t xml:space="preserve">   68    </w:t>
      </w:r>
      <w:r>
        <w:t xml:space="preserve">   75    </w:t>
      </w:r>
      <w:r>
        <w:t xml:space="preserve">   rylie    </w:t>
      </w:r>
      <w:r>
        <w:t xml:space="preserve">   anna    </w:t>
      </w:r>
      <w:r>
        <w:t xml:space="preserve">   123456789    </w:t>
      </w:r>
      <w:r>
        <w:t xml:space="preserve">   four    </w:t>
      </w:r>
      <w:r>
        <w:t xml:space="preserve">   example    </w:t>
      </w:r>
      <w:r>
        <w:t xml:space="preserve">   dad    </w:t>
      </w:r>
      <w:r>
        <w:t xml:space="preserve">   mom    </w:t>
      </w:r>
      <w:r>
        <w:t xml:space="preserve">   pee    </w:t>
      </w:r>
      <w:r>
        <w:t xml:space="preserve">   poop    </w:t>
      </w:r>
      <w:r>
        <w:t xml:space="preserve">   xxxxxxx    </w:t>
      </w:r>
      <w:r>
        <w:t xml:space="preserve">   1624    </w:t>
      </w:r>
      <w:r>
        <w:t xml:space="preserve">   anthony    </w:t>
      </w:r>
      <w:r>
        <w:t xml:space="preserve">   elizabeth    </w:t>
      </w:r>
      <w:r>
        <w:t xml:space="preserve">   parish    </w:t>
      </w:r>
      <w:r>
        <w:t xml:space="preserve">   ouachita    </w:t>
      </w:r>
      <w:r>
        <w:t xml:space="preserve">   park    </w:t>
      </w:r>
      <w:r>
        <w:t xml:space="preserve">   ileap    </w:t>
      </w:r>
      <w:r>
        <w:t xml:space="preserve">   divide    </w:t>
      </w:r>
      <w:r>
        <w:t xml:space="preserve">   face    </w:t>
      </w:r>
      <w:r>
        <w:t xml:space="preserve">   braces    </w:t>
      </w:r>
      <w:r>
        <w:t xml:space="preserve">   apple    </w:t>
      </w:r>
      <w:r>
        <w:t xml:space="preserve">   food    </w:t>
      </w:r>
      <w:r>
        <w:t xml:space="preserve">   dog    </w:t>
      </w:r>
      <w:r>
        <w:t xml:space="preserve">   cat    </w:t>
      </w:r>
      <w:r>
        <w:t xml:space="preserve">   bubby    </w:t>
      </w:r>
      <w:r>
        <w:t xml:space="preserve">   ella    </w:t>
      </w:r>
      <w:r>
        <w:t xml:space="preserve">   jessie    </w:t>
      </w:r>
      <w:r>
        <w:t xml:space="preserve">   burger    </w:t>
      </w:r>
      <w:r>
        <w:t xml:space="preserve">   good    </w:t>
      </w:r>
      <w:r>
        <w:t xml:space="preserve">   blast    </w:t>
      </w:r>
      <w:r>
        <w:t xml:space="preserve">   23    </w:t>
      </w:r>
      <w:r>
        <w:t xml:space="preserve">   highland    </w:t>
      </w:r>
      <w:r>
        <w:t xml:space="preserve">   fun    </w:t>
      </w:r>
      <w:r>
        <w:t xml:space="preserve">   babby    </w:t>
      </w:r>
      <w:r>
        <w:t xml:space="preserve">   coco    </w:t>
      </w:r>
      <w:r>
        <w:t xml:space="preserve">   explorer    </w:t>
      </w:r>
      <w:r>
        <w:t xml:space="preserve">   flashlight    </w:t>
      </w:r>
      <w:r>
        <w:t xml:space="preserve">   avery    </w:t>
      </w:r>
      <w:r>
        <w:t xml:space="preserve">   hannah    </w:t>
      </w:r>
      <w:r>
        <w:t xml:space="preserve">   nicole    </w:t>
      </w:r>
      <w:r>
        <w:t xml:space="preserve">   brian    </w:t>
      </w:r>
      <w:r>
        <w:t xml:space="preserve">   cody    </w:t>
      </w:r>
      <w:r>
        <w:t xml:space="preserve">   coker    </w:t>
      </w:r>
      <w:r>
        <w:t xml:space="preserve">   emily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emiy cokers puzzle </dc:title>
  <dcterms:created xsi:type="dcterms:W3CDTF">2021-10-11T06:11:14Z</dcterms:created>
  <dcterms:modified xsi:type="dcterms:W3CDTF">2021-10-11T06:11:14Z</dcterms:modified>
</cp:coreProperties>
</file>