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gland produces the hormone thyroxin?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puberty hormone for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gets messages from body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gland regulates all the other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puberty hormone for men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neuron helps the brain interpret its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brain preforms everyday vountary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the body to use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fight or flight hormone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neuron carries information away from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2021-10-11T06:16:30Z</dcterms:created>
  <dcterms:modified xsi:type="dcterms:W3CDTF">2021-10-11T06:16:30Z</dcterms:modified>
</cp:coreProperties>
</file>