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energy is found in chemical bonds of 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Pulling or compressing are two types of what enegry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energy needs a medium to pass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energy is from objects in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energy due to rubbing your hands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is the ability to do          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energy is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motion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energy of position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energy are from electrons in a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energy due to the motion of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energy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energy  is found in the nucleus?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energry</dc:title>
  <dcterms:created xsi:type="dcterms:W3CDTF">2021-10-11T06:17:03Z</dcterms:created>
  <dcterms:modified xsi:type="dcterms:W3CDTF">2021-10-11T06:17:03Z</dcterms:modified>
</cp:coreProperties>
</file>